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Leopold's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trading system that involved the transportation of slaves between Africa, Europe, and the Americas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Belgium between 1865-1909, known for rule over the Congo and the atrocities committed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President who congradulated Leopold on his speech to Congress.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Scottish/British abolitionist famous for searching for the Nile's source. Ended the East African Arab-Swahili slave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State in Central Africa from 1885-1908. Ruled by King Leopold II.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sailing ship created by the Portuguese in the 1440s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American Author (wrote Huckleberry Finn) who wrote against slavery in the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Welsh journalist - turned American explorer sought the Nile's river source and a Scottish explorer.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1899 Novel depicting a voyage to the Congo River, through the Heart of Africa.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person's observations of rubber and guns traded between the Congo and Belgium lead to a significant abolitionist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occupation, division, and colonization of African territory by European powers during the period of New Imperialism, between 1881 and 1914. (3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Leopold's Ghost</dc:title>
  <dcterms:created xsi:type="dcterms:W3CDTF">2021-10-11T10:57:12Z</dcterms:created>
  <dcterms:modified xsi:type="dcterms:W3CDTF">2021-10-11T10:57:12Z</dcterms:modified>
</cp:coreProperties>
</file>