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Leprechaun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bull    </w:t>
      </w:r>
      <w:r>
        <w:t xml:space="preserve">   bush    </w:t>
      </w:r>
      <w:r>
        <w:t xml:space="preserve">   child    </w:t>
      </w:r>
      <w:r>
        <w:t xml:space="preserve">   deep    </w:t>
      </w:r>
      <w:r>
        <w:t xml:space="preserve">   dream    </w:t>
      </w:r>
      <w:r>
        <w:t xml:space="preserve">   edge    </w:t>
      </w:r>
      <w:r>
        <w:t xml:space="preserve">   forest    </w:t>
      </w:r>
      <w:r>
        <w:t xml:space="preserve">   gold    </w:t>
      </w:r>
      <w:r>
        <w:t xml:space="preserve">   leprechaun    </w:t>
      </w:r>
      <w:r>
        <w:t xml:space="preserve">   mad    </w:t>
      </w:r>
      <w:r>
        <w:t xml:space="preserve">   poor    </w:t>
      </w:r>
      <w:r>
        <w:t xml:space="preserve">   pot    </w:t>
      </w:r>
      <w:r>
        <w:t xml:space="preserve">   quick    </w:t>
      </w:r>
      <w:r>
        <w:t xml:space="preserve">   rainbow    </w:t>
      </w:r>
      <w:r>
        <w:t xml:space="preserve">   rich    </w:t>
      </w:r>
      <w:r>
        <w:t xml:space="preserve">   shamrock    </w:t>
      </w:r>
      <w:r>
        <w:t xml:space="preserve">   small    </w:t>
      </w:r>
      <w:r>
        <w:t xml:space="preserve">   smile    </w:t>
      </w:r>
      <w:r>
        <w:t xml:space="preserve">   steal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Leprechaun Word Search</dc:title>
  <dcterms:created xsi:type="dcterms:W3CDTF">2021-10-11T10:56:25Z</dcterms:created>
  <dcterms:modified xsi:type="dcterms:W3CDTF">2021-10-11T10:56:25Z</dcterms:modified>
</cp:coreProperties>
</file>