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Leprechauns Don’t Play Basketball  puzzle by Alex Booth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Coach Ellison    </w:t>
      </w:r>
      <w:r>
        <w:t xml:space="preserve">   Vampire    </w:t>
      </w:r>
      <w:r>
        <w:t xml:space="preserve">   Ireland    </w:t>
      </w:r>
      <w:r>
        <w:t xml:space="preserve">   Treasure    </w:t>
      </w:r>
      <w:r>
        <w:t xml:space="preserve">   Bailey city    </w:t>
      </w:r>
      <w:r>
        <w:t xml:space="preserve">   Fiction    </w:t>
      </w:r>
      <w:r>
        <w:t xml:space="preserve">   Melody    </w:t>
      </w:r>
      <w:r>
        <w:t xml:space="preserve">   Liza    </w:t>
      </w:r>
      <w:r>
        <w:t xml:space="preserve">   Howie    </w:t>
      </w:r>
      <w:r>
        <w:t xml:space="preserve">   Eddie    </w:t>
      </w:r>
      <w:r>
        <w:t xml:space="preserve">   O’grady    </w:t>
      </w:r>
      <w:r>
        <w:t xml:space="preserve">   Mrs Jeepers    </w:t>
      </w:r>
      <w:r>
        <w:t xml:space="preserve">   Dadey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Leprechauns Don’t Play Basketball  puzzle by Alex Booth</dc:title>
  <dcterms:created xsi:type="dcterms:W3CDTF">2021-10-11T10:56:58Z</dcterms:created>
  <dcterms:modified xsi:type="dcterms:W3CDTF">2021-10-11T10:56:58Z</dcterms:modified>
</cp:coreProperties>
</file>