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Leprosy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the disease was first documented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young children or adults more likely to get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your body parts actually fall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is diagnosed with leprosy every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scientist who discovered the pathogen of leprosy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of the pathogen that causes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transmitting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leprosy 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can get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Date that the pathogen that caused leprosy was first documented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Incubation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of leprosy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</dc:title>
  <dcterms:created xsi:type="dcterms:W3CDTF">2021-10-11T10:56:21Z</dcterms:created>
  <dcterms:modified xsi:type="dcterms:W3CDTF">2021-10-11T10:56:21Z</dcterms:modified>
</cp:coreProperties>
</file>