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Leprosy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most likely to get leprosy?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does it take to recover from leprosy?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severe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Leprosy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does it take leprosy to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ancient times, where did people with leprosy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leprosy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can't most people get leprosy?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leprosy?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severe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severe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slang term for people with leprosy?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if leprosy isnt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leprosy most common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Leprosy</dc:title>
  <dcterms:created xsi:type="dcterms:W3CDTF">2021-10-11T10:56:45Z</dcterms:created>
  <dcterms:modified xsi:type="dcterms:W3CDTF">2021-10-11T10:56:45Z</dcterms:modified>
</cp:coreProperties>
</file>