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Leprosy Individual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Leprosy is not as ________ as once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Leprosy does not cause immediate death, but if it is not detected in time the symptoms can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can also get Leprosy from non-human primates such as the 9 Banded Armadillo, Mangabey monkeys, and the_______?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disease most likely originate?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Norwegian doctor discovered the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bacteria that causes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Leprosy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the disease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can also catch the disease through ________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Leprosy you are ______ times more likely to die.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 Individual Assignment </dc:title>
  <dcterms:created xsi:type="dcterms:W3CDTF">2021-10-11T10:56:36Z</dcterms:created>
  <dcterms:modified xsi:type="dcterms:W3CDTF">2021-10-11T10:56:36Z</dcterms:modified>
</cp:coreProperties>
</file>