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Leprosy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Jesus    </w:t>
      </w:r>
      <w:r>
        <w:t xml:space="preserve">   steroids    </w:t>
      </w:r>
      <w:r>
        <w:t xml:space="preserve">   antibiotics    </w:t>
      </w:r>
      <w:r>
        <w:t xml:space="preserve">   Isolation    </w:t>
      </w:r>
      <w:r>
        <w:t xml:space="preserve">   Vally of The Lepers    </w:t>
      </w:r>
      <w:r>
        <w:t xml:space="preserve">   shame    </w:t>
      </w:r>
      <w:r>
        <w:t xml:space="preserve">   leper colony    </w:t>
      </w:r>
      <w:r>
        <w:t xml:space="preserve">   Mycobacterium Leprae    </w:t>
      </w:r>
      <w:r>
        <w:t xml:space="preserve">   bacteria    </w:t>
      </w:r>
      <w:r>
        <w:t xml:space="preserve">   disease    </w:t>
      </w:r>
      <w:r>
        <w:t xml:space="preserve">   leper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 Word Search</dc:title>
  <dcterms:created xsi:type="dcterms:W3CDTF">2021-10-11T10:56:33Z</dcterms:created>
  <dcterms:modified xsi:type="dcterms:W3CDTF">2021-10-11T10:56:33Z</dcterms:modified>
</cp:coreProperties>
</file>