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Leprosy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be specially made for those affected by leprosy?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bacterial cell called which causes leprosy?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most severe clinical type of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now given to leprosy?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treatment and cure for leprosy?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what means is it thought that leprosy is transmitted?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leading cause of leprosy going undiagnosed?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less severe clincal type of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shape is the bacterial cell which causes leprosy?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doubling rate of the bacterial cell which causes leprosy?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Leprosy</dc:title>
  <dcterms:created xsi:type="dcterms:W3CDTF">2021-10-11T10:57:05Z</dcterms:created>
  <dcterms:modified xsi:type="dcterms:W3CDTF">2021-10-11T10:57:05Z</dcterms:modified>
</cp:coreProperties>
</file>