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Leptospira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kidney failure    </w:t>
      </w:r>
      <w:r>
        <w:t xml:space="preserve">   liver failure    </w:t>
      </w:r>
      <w:r>
        <w:t xml:space="preserve">   headache    </w:t>
      </w:r>
      <w:r>
        <w:t xml:space="preserve">   fever    </w:t>
      </w:r>
      <w:r>
        <w:t xml:space="preserve">   urine    </w:t>
      </w:r>
      <w:r>
        <w:t xml:space="preserve">   spirochaete    </w:t>
      </w:r>
      <w:r>
        <w:t xml:space="preserve">   spiral    </w:t>
      </w:r>
      <w:r>
        <w:t xml:space="preserve">   dog    </w:t>
      </w:r>
      <w:r>
        <w:t xml:space="preserve">   anaerobic    </w:t>
      </w:r>
      <w:r>
        <w:t xml:space="preserve">   gram negative    </w:t>
      </w:r>
      <w:r>
        <w:t xml:space="preserve">   disease    </w:t>
      </w:r>
      <w:r>
        <w:t xml:space="preserve">   bacteria    </w:t>
      </w:r>
      <w:r>
        <w:t xml:space="preserve">   leptospirosis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Leptospira Wordsearch</dc:title>
  <dcterms:created xsi:type="dcterms:W3CDTF">2021-10-11T10:56:50Z</dcterms:created>
  <dcterms:modified xsi:type="dcterms:W3CDTF">2021-10-11T10:56:50Z</dcterms:modified>
</cp:coreProperties>
</file>