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Leptospirosis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uveitis    </w:t>
      </w:r>
      <w:r>
        <w:t xml:space="preserve">   meningitis    </w:t>
      </w:r>
      <w:r>
        <w:t xml:space="preserve">   renaldysfunction    </w:t>
      </w:r>
      <w:r>
        <w:t xml:space="preserve">   hepatisdysfunction    </w:t>
      </w:r>
      <w:r>
        <w:t xml:space="preserve">   skinrash    </w:t>
      </w:r>
      <w:r>
        <w:t xml:space="preserve">   muscleaches    </w:t>
      </w:r>
      <w:r>
        <w:t xml:space="preserve">   headache    </w:t>
      </w:r>
      <w:r>
        <w:t xml:space="preserve">   diarrhea    </w:t>
      </w:r>
      <w:r>
        <w:t xml:space="preserve">   vomitting    </w:t>
      </w:r>
      <w:r>
        <w:t xml:space="preserve">   jaundice    </w:t>
      </w:r>
      <w:r>
        <w:t xml:space="preserve">   conjuntivitis    </w:t>
      </w:r>
      <w:r>
        <w:t xml:space="preserve">   cough    </w:t>
      </w:r>
      <w:r>
        <w:t xml:space="preserve">   chills    </w:t>
      </w:r>
      <w:r>
        <w:t xml:space="preserve">   fever    </w:t>
      </w:r>
      <w:r>
        <w:t xml:space="preserve">   leptospirosis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Leptospirosis </dc:title>
  <dcterms:created xsi:type="dcterms:W3CDTF">2021-10-11T10:57:07Z</dcterms:created>
  <dcterms:modified xsi:type="dcterms:W3CDTF">2021-10-11T10:57:07Z</dcterms:modified>
</cp:coreProperties>
</file>