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12: Gewas in bloed van verlosser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Doop is 'n teken dat ons ..... is deur Christus se bloed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OOm in die naam van die Vader gedoop te word beteken dat die Vader my as kind .... en my in alles wil versorg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H... G... woon nou in 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.... is 'n waarborg. So is die doop ons waarborg dat Jesus vir ons sondes betaal 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 word ook gedoop omdat hulle deel het aan God se verbond en die belofte van skuldvergewing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Ons moet ons skuld erken en ... vir vergewing van sondes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nagmaal en doop is twee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Doop beteken dat my sonde uit GENADE ....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Omdat ek gedoop is en glo wil en sal ek graag tot ... van God leef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sonde is afgewas deur Christus se...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12: Gewas in bloed van verlosser</dc:title>
  <dcterms:created xsi:type="dcterms:W3CDTF">2021-10-11T10:57:14Z</dcterms:created>
  <dcterms:modified xsi:type="dcterms:W3CDTF">2021-10-11T10:57:14Z</dcterms:modified>
</cp:coreProperties>
</file>