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 immatricule combien automobiles?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Coca cola est pour: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marche sur l'Ottawa etait une: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Theatre est ce que le Phare BRC est montree?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est le championnat de tennis?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beaucoup des gens pense que c'est ________________ d'avoir demande l'aide.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Bolduc est: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1930, quel “ Ladies Softball League” a attiré des foules plus grandes que toute autre ligue de baseball ou de softball au Canada.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partie communiste de Canada ete fondee: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femmes etaient encourages a joindre: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New deal de Bennett est pour ____________ la grande depression.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1930s</dc:title>
  <dcterms:created xsi:type="dcterms:W3CDTF">2021-10-11T10:57:30Z</dcterms:created>
  <dcterms:modified xsi:type="dcterms:W3CDTF">2021-10-11T10:57:30Z</dcterms:modified>
</cp:coreProperties>
</file>