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39 Clés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plan a faire quelque chose illégal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Nomme de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testament d'une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scie sauteuse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réunion qui est arranger en avance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ville dans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personne qui pratique la 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élément de preuve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cimetière souterrain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force qui va tué quelq'un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39 Clés</dc:title>
  <dcterms:created xsi:type="dcterms:W3CDTF">2021-10-11T10:57:28Z</dcterms:created>
  <dcterms:modified xsi:type="dcterms:W3CDTF">2021-10-11T10:57:28Z</dcterms:modified>
</cp:coreProperties>
</file>