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4 A 16  Die klank "oo" soos in loop     -     oo    o     oë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is 'n soort blom.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die antoniem van vuil?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Diertjie wat kan vlieg.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antoniem van agter?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ek iets kan doen, dan het ek die ___________  om dit te kan doen.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die antoniem van onder?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ek op jou vertrou, dan ____ ek in jou.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kyk daarmee.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is 'n sinoniem vir stap?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Dit is 'n _______ berg.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4 A 16  Die klank "oo" soos in loop     -     oo    o     oë</dc:title>
  <dcterms:created xsi:type="dcterms:W3CDTF">2021-10-11T10:58:09Z</dcterms:created>
  <dcterms:modified xsi:type="dcterms:W3CDTF">2021-10-11T10:58:09Z</dcterms:modified>
</cp:coreProperties>
</file>