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is nie ......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Onsekerheid oor die toekoms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jy voel jy wil huil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Alles gaan voor die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mengelmoes van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Kannie wag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verkeerd gedoen of gesê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Weet nie herwaards of derwaards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kry nie jou sin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sien ROOI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7</dc:title>
  <dcterms:created xsi:type="dcterms:W3CDTF">2021-10-11T10:57:19Z</dcterms:created>
  <dcterms:modified xsi:type="dcterms:W3CDTF">2021-10-11T10:57:19Z</dcterms:modified>
</cp:coreProperties>
</file>