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Activités </w:t>
      </w:r>
    </w:p>
    <w:p>
      <w:pPr>
        <w:pStyle w:val="Questions"/>
      </w:pPr>
      <w:r>
        <w:t xml:space="preserve">1. PÊHEC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 ITONTAAN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RNNDEAONÉ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KIS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RITSMEUO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ELS SGVAOYE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LE OSNGPHIP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'L AMLABELEG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OÉLPENG EVCA BUAT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OENZBGRA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Activités </dc:title>
  <dcterms:created xsi:type="dcterms:W3CDTF">2021-10-11T10:57:47Z</dcterms:created>
  <dcterms:modified xsi:type="dcterms:W3CDTF">2021-10-11T10:57:47Z</dcterms:modified>
</cp:coreProperties>
</file>