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Adjectifs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feminine form of national.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feminine form of genial.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feminine form of pareil.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masculine form of paresseuse.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masculine form of molle.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masculine form of rose.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masculine form of calme.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masculine form of sportive.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masculine of seiche.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masculine form of anglaise.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masculine form of flatteuse.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feminine form of doux.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feminine form of public.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feminine form naturel.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other masculine form of nouveau.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feminine form of gros.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feminine form of menteur.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masculine form of fausse.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feminine form of australien.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feminine form of jaloux.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feminine form of personel.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masculine form of favorite.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feminine form of bavard.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feminine of fou.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feminine form of frais.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feminine form of vieux.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other masculine form of beau.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feminine form of decu.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Adjectifs</dc:title>
  <dcterms:created xsi:type="dcterms:W3CDTF">2021-10-11T10:57:06Z</dcterms:created>
  <dcterms:modified xsi:type="dcterms:W3CDTF">2021-10-11T10:57:06Z</dcterms:modified>
</cp:coreProperties>
</file>