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Sentiment sais content. (Feminin)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fait tourjours son travail est 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masculin de serieuse.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personne qui veut que tout soit parfait.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masculin de ennuyeuse.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Lively in French. (Masculin)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Synonyme pour reserve.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 in French. (Feminin)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Talented in French. (Masculin)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Tourjours arranger dans un ordre du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Synonyme pour chanceuse. (Feminin)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Oui aime les forme physique. (Feminin)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Synonyme pour comique. (Masculin)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contraire de injuste.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contraire de apathique. (Masculin)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contraire de vieux.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 </dc:title>
  <dcterms:created xsi:type="dcterms:W3CDTF">2021-10-11T10:57:27Z</dcterms:created>
  <dcterms:modified xsi:type="dcterms:W3CDTF">2021-10-11T10:57:27Z</dcterms:modified>
</cp:coreProperties>
</file>