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Affaires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Ciseaux    </w:t>
      </w:r>
      <w:r>
        <w:t xml:space="preserve">   Bâton de colle    </w:t>
      </w:r>
      <w:r>
        <w:t xml:space="preserve">   Colle    </w:t>
      </w:r>
      <w:r>
        <w:t xml:space="preserve">   Calculatrice    </w:t>
      </w:r>
      <w:r>
        <w:t xml:space="preserve">   Trousse    </w:t>
      </w:r>
      <w:r>
        <w:t xml:space="preserve">   Gomme    </w:t>
      </w:r>
      <w:r>
        <w:t xml:space="preserve">   Régle    </w:t>
      </w:r>
      <w:r>
        <w:t xml:space="preserve">   Taille-crayon    </w:t>
      </w:r>
      <w:r>
        <w:t xml:space="preserve">   Compas    </w:t>
      </w:r>
      <w:r>
        <w:t xml:space="preserve">   Livre    </w:t>
      </w:r>
      <w:r>
        <w:t xml:space="preserve">   Cahier    </w:t>
      </w:r>
      <w:r>
        <w:t xml:space="preserve">   Sac    </w:t>
      </w:r>
      <w:r>
        <w:t xml:space="preserve">   Surligneur    </w:t>
      </w:r>
      <w:r>
        <w:t xml:space="preserve">   Feutre    </w:t>
      </w:r>
      <w:r>
        <w:t xml:space="preserve">   Crayon de Couleur    </w:t>
      </w:r>
      <w:r>
        <w:t xml:space="preserve">   Crayon    </w:t>
      </w:r>
      <w:r>
        <w:t xml:space="preserve">   Stylo    </w:t>
      </w:r>
      <w:r>
        <w:t xml:space="preserve">   Affaires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Affaires</dc:title>
  <dcterms:created xsi:type="dcterms:W3CDTF">2021-10-11T10:56:35Z</dcterms:created>
  <dcterms:modified xsi:type="dcterms:W3CDTF">2021-10-11T10:56:35Z</dcterms:modified>
</cp:coreProperties>
</file>