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Affaires de Toilette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brush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 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brush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wash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look at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after shave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toothbrush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lipstick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undress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comb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wash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Affaires de Toilette</dc:title>
  <dcterms:created xsi:type="dcterms:W3CDTF">2021-10-11T10:56:58Z</dcterms:created>
  <dcterms:modified xsi:type="dcterms:W3CDTF">2021-10-11T10:56:58Z</dcterms:modified>
</cp:coreProperties>
</file>