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Ailments (Food)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petit gateau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</w:tc>
      </w:tr>
    </w:tbl>
    <w:p>
      <w:pPr>
        <w:pStyle w:val="WordBankSmall"/>
      </w:pPr>
      <w:r>
        <w:t xml:space="preserve">   haricots verts    </w:t>
      </w:r>
      <w:r>
        <w:t xml:space="preserve">   cafe    </w:t>
      </w:r>
      <w:r>
        <w:t xml:space="preserve">   musique    </w:t>
      </w:r>
      <w:r>
        <w:t xml:space="preserve">   l'argent    </w:t>
      </w:r>
      <w:r>
        <w:t xml:space="preserve">   cheese    </w:t>
      </w:r>
      <w:r>
        <w:t xml:space="preserve">   cookies    </w:t>
      </w:r>
      <w:r>
        <w:t xml:space="preserve">   bread    </w:t>
      </w:r>
      <w:r>
        <w:t xml:space="preserve">   peach    </w:t>
      </w:r>
      <w:r>
        <w:t xml:space="preserve">   petits pois    </w:t>
      </w:r>
      <w:r>
        <w:t xml:space="preserve">   the glace    </w:t>
      </w:r>
      <w:r>
        <w:t xml:space="preserve">   bonbons    </w:t>
      </w:r>
      <w:r>
        <w:t xml:space="preserve">   legumes    </w:t>
      </w:r>
      <w:r>
        <w:t xml:space="preserve">   tartes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Ailments (Food)</dc:title>
  <dcterms:created xsi:type="dcterms:W3CDTF">2021-10-11T10:57:18Z</dcterms:created>
  <dcterms:modified xsi:type="dcterms:W3CDTF">2021-10-11T10:57:18Z</dcterms:modified>
</cp:coreProperties>
</file>