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cerf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cafard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renard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 homard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baleine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loutre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perroquet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l'oie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 requin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hibou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2021-10-11T10:56:28Z</dcterms:created>
  <dcterms:modified xsi:type="dcterms:W3CDTF">2021-10-11T10:56:28Z</dcterms:modified>
</cp:coreProperties>
</file>