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Hippopotame    </w:t>
      </w:r>
      <w:r>
        <w:t xml:space="preserve">   Orignal    </w:t>
      </w:r>
      <w:r>
        <w:t xml:space="preserve">   Cerf    </w:t>
      </w:r>
      <w:r>
        <w:t xml:space="preserve">   Ours    </w:t>
      </w:r>
      <w:r>
        <w:t xml:space="preserve">   Castor    </w:t>
      </w:r>
      <w:r>
        <w:t xml:space="preserve">   Singe    </w:t>
      </w:r>
      <w:r>
        <w:t xml:space="preserve">   Rhinocéros    </w:t>
      </w:r>
      <w:r>
        <w:t xml:space="preserve">   Girafe    </w:t>
      </w:r>
      <w:r>
        <w:t xml:space="preserve">   Éléphant    </w:t>
      </w:r>
      <w:r>
        <w:t xml:space="preserve">   Lion    </w:t>
      </w:r>
      <w:r>
        <w:t xml:space="preserve">   Chat    </w:t>
      </w:r>
      <w:r>
        <w:t xml:space="preserve">   Chien    </w:t>
      </w:r>
      <w:r>
        <w:t xml:space="preserve">   Mouton    </w:t>
      </w:r>
      <w:r>
        <w:t xml:space="preserve">   Poule    </w:t>
      </w:r>
      <w:r>
        <w:t xml:space="preserve">   Cochon    </w:t>
      </w:r>
      <w:r>
        <w:t xml:space="preserve">   Cheval    </w:t>
      </w:r>
      <w:r>
        <w:t xml:space="preserve">   Vache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2021-10-11T10:57:41Z</dcterms:created>
  <dcterms:modified xsi:type="dcterms:W3CDTF">2021-10-11T10:57:41Z</dcterms:modified>
</cp:coreProperties>
</file>