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Chat    </w:t>
      </w:r>
      <w:r>
        <w:t xml:space="preserve">   Cheval    </w:t>
      </w:r>
      <w:r>
        <w:t xml:space="preserve">   Chien    </w:t>
      </w:r>
      <w:r>
        <w:t xml:space="preserve">   Girafe    </w:t>
      </w:r>
      <w:r>
        <w:t xml:space="preserve">   Hippopotame    </w:t>
      </w:r>
      <w:r>
        <w:t xml:space="preserve">   Lapin    </w:t>
      </w:r>
      <w:r>
        <w:t xml:space="preserve">   Lionne    </w:t>
      </w:r>
      <w:r>
        <w:t xml:space="preserve">   Poisson    </w:t>
      </w:r>
      <w:r>
        <w:t xml:space="preserve">   Serpent    </w:t>
      </w:r>
      <w:r>
        <w:t xml:space="preserve">   Singe    </w:t>
      </w:r>
      <w:r>
        <w:t xml:space="preserve">   Souris    </w:t>
      </w:r>
      <w:r>
        <w:t xml:space="preserve">   Zebre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2021-10-11T10:57:45Z</dcterms:created>
  <dcterms:modified xsi:type="dcterms:W3CDTF">2021-10-11T10:57:45Z</dcterms:modified>
</cp:coreProperties>
</file>