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perroquet    </w:t>
      </w:r>
      <w:r>
        <w:t xml:space="preserve">   cheval    </w:t>
      </w:r>
      <w:r>
        <w:t xml:space="preserve">   chat    </w:t>
      </w:r>
      <w:r>
        <w:t xml:space="preserve">   baleine    </w:t>
      </w:r>
      <w:r>
        <w:t xml:space="preserve">   moustique    </w:t>
      </w:r>
      <w:r>
        <w:t xml:space="preserve">   raie    </w:t>
      </w:r>
      <w:r>
        <w:t xml:space="preserve">   abeille    </w:t>
      </w:r>
      <w:r>
        <w:t xml:space="preserve">   mouton    </w:t>
      </w:r>
      <w:r>
        <w:t xml:space="preserve">   singe    </w:t>
      </w:r>
      <w:r>
        <w:t xml:space="preserve">   ane    </w:t>
      </w:r>
      <w:r>
        <w:t xml:space="preserve">   vache    </w:t>
      </w:r>
      <w:r>
        <w:t xml:space="preserve">   cochon    </w:t>
      </w:r>
      <w:r>
        <w:t xml:space="preserve">   dinde    </w:t>
      </w:r>
      <w:r>
        <w:t xml:space="preserve">   fourmi    </w:t>
      </w:r>
      <w:r>
        <w:t xml:space="preserve">   tortue    </w:t>
      </w:r>
      <w:r>
        <w:t xml:space="preserve">   souris    </w:t>
      </w:r>
      <w:r>
        <w:t xml:space="preserve">   dauphin    </w:t>
      </w:r>
      <w:r>
        <w:t xml:space="preserve">   papillon    </w:t>
      </w:r>
      <w:r>
        <w:t xml:space="preserve">   lapin    </w:t>
      </w:r>
      <w:r>
        <w:t xml:space="preserve">   chien    </w:t>
      </w:r>
      <w:r>
        <w:t xml:space="preserve">   canard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2021-10-11T10:57:50Z</dcterms:created>
  <dcterms:modified xsi:type="dcterms:W3CDTF">2021-10-11T10:57:50Z</dcterms:modified>
</cp:coreProperties>
</file>