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zèbre    </w:t>
      </w:r>
      <w:r>
        <w:t xml:space="preserve">   girafe    </w:t>
      </w:r>
      <w:r>
        <w:t xml:space="preserve">   tortue    </w:t>
      </w:r>
      <w:r>
        <w:t xml:space="preserve">   abeille    </w:t>
      </w:r>
      <w:r>
        <w:t xml:space="preserve">   grenouille    </w:t>
      </w:r>
      <w:r>
        <w:t xml:space="preserve">   poisson    </w:t>
      </w:r>
      <w:r>
        <w:t xml:space="preserve">   éléphant    </w:t>
      </w:r>
      <w:r>
        <w:t xml:space="preserve">   perroquet    </w:t>
      </w:r>
      <w:r>
        <w:t xml:space="preserve">   crocodile    </w:t>
      </w:r>
      <w:r>
        <w:t xml:space="preserve">   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2021-10-11T10:57:55Z</dcterms:created>
  <dcterms:modified xsi:type="dcterms:W3CDTF">2021-10-11T10:57:55Z</dcterms:modified>
</cp:coreProperties>
</file>