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Animaux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canard    </w:t>
      </w:r>
      <w:r>
        <w:t xml:space="preserve">   poulet    </w:t>
      </w:r>
      <w:r>
        <w:t xml:space="preserve">   cheval    </w:t>
      </w:r>
      <w:r>
        <w:t xml:space="preserve">   serpent    </w:t>
      </w:r>
      <w:r>
        <w:t xml:space="preserve">   perruche    </w:t>
      </w:r>
      <w:r>
        <w:t xml:space="preserve">   perroquet    </w:t>
      </w:r>
      <w:r>
        <w:t xml:space="preserve">   lapin    </w:t>
      </w:r>
      <w:r>
        <w:t xml:space="preserve">   oiseau    </w:t>
      </w:r>
      <w:r>
        <w:t xml:space="preserve">   cochondinde    </w:t>
      </w:r>
      <w:r>
        <w:t xml:space="preserve">   poissonrouge    </w:t>
      </w:r>
      <w:r>
        <w:t xml:space="preserve">   poisson    </w:t>
      </w:r>
      <w:r>
        <w:t xml:space="preserve">   souris    </w:t>
      </w:r>
      <w:r>
        <w:t xml:space="preserve">   hamster    </w:t>
      </w:r>
      <w:r>
        <w:t xml:space="preserve">   chien    </w:t>
      </w:r>
      <w:r>
        <w:t xml:space="preserve">   chat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Animaux</dc:title>
  <dcterms:created xsi:type="dcterms:W3CDTF">2021-10-11T10:57:57Z</dcterms:created>
  <dcterms:modified xsi:type="dcterms:W3CDTF">2021-10-11T10:57:57Z</dcterms:modified>
</cp:coreProperties>
</file>