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Animaux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Pigeon    </w:t>
      </w:r>
      <w:r>
        <w:t xml:space="preserve">   Hippocampe    </w:t>
      </w:r>
      <w:r>
        <w:t xml:space="preserve">   Scorpion    </w:t>
      </w:r>
      <w:r>
        <w:t xml:space="preserve">   Mille-pattes    </w:t>
      </w:r>
      <w:r>
        <w:t xml:space="preserve">   Araignee    </w:t>
      </w:r>
      <w:r>
        <w:t xml:space="preserve">   Coccinelle    </w:t>
      </w:r>
      <w:r>
        <w:t xml:space="preserve">   Moustique    </w:t>
      </w:r>
      <w:r>
        <w:t xml:space="preserve">   Mouche    </w:t>
      </w:r>
      <w:r>
        <w:t xml:space="preserve">   Libellue    </w:t>
      </w:r>
      <w:r>
        <w:t xml:space="preserve">   Papillon    </w:t>
      </w:r>
      <w:r>
        <w:t xml:space="preserve">   Cafard    </w:t>
      </w:r>
      <w:r>
        <w:t xml:space="preserve">   Abeille    </w:t>
      </w:r>
      <w:r>
        <w:t xml:space="preserve">   Termite    </w:t>
      </w:r>
      <w:r>
        <w:t xml:space="preserve">   Fourmi    </w:t>
      </w:r>
      <w:r>
        <w:t xml:space="preserve">   Moule    </w:t>
      </w:r>
      <w:r>
        <w:t xml:space="preserve">   Etoile de Mer    </w:t>
      </w:r>
      <w:r>
        <w:t xml:space="preserve">   Ver    </w:t>
      </w:r>
      <w:r>
        <w:t xml:space="preserve">   Escargot    </w:t>
      </w:r>
      <w:r>
        <w:t xml:space="preserve">   Aigle    </w:t>
      </w:r>
      <w:r>
        <w:t xml:space="preserve">   Corbeau    </w:t>
      </w:r>
      <w:r>
        <w:t xml:space="preserve">   Crapaud    </w:t>
      </w:r>
      <w:r>
        <w:t xml:space="preserve">   Grenouille    </w:t>
      </w:r>
      <w:r>
        <w:t xml:space="preserve">   Tortue    </w:t>
      </w:r>
      <w:r>
        <w:t xml:space="preserve">   Carapace    </w:t>
      </w:r>
      <w:r>
        <w:t xml:space="preserve">   Canari    </w:t>
      </w:r>
      <w:r>
        <w:t xml:space="preserve">   Autruche    </w:t>
      </w:r>
      <w:r>
        <w:t xml:space="preserve">   Pingouin    </w:t>
      </w:r>
      <w:r>
        <w:t xml:space="preserve">   Mouette    </w:t>
      </w:r>
      <w:r>
        <w:t xml:space="preserve">   Chouette    </w:t>
      </w:r>
      <w:r>
        <w:t xml:space="preserve">   Salamandre    </w:t>
      </w:r>
      <w:r>
        <w:t xml:space="preserve">   Queie    </w:t>
      </w:r>
      <w:r>
        <w:t xml:space="preserve">   Nageoire Pectoral    </w:t>
      </w:r>
      <w:r>
        <w:t xml:space="preserve">   Pelican    </w:t>
      </w:r>
      <w:r>
        <w:t xml:space="preserve">   Flamant    </w:t>
      </w:r>
      <w:r>
        <w:t xml:space="preserve">   Requin    </w:t>
      </w:r>
      <w:r>
        <w:t xml:space="preserve">   Iguane    </w:t>
      </w:r>
      <w:r>
        <w:t xml:space="preserve">   Lezard    </w:t>
      </w:r>
      <w:r>
        <w:t xml:space="preserve">   Crocodile    </w:t>
      </w:r>
      <w:r>
        <w:t xml:space="preserve">   Museau    </w:t>
      </w:r>
      <w:r>
        <w:t xml:space="preserve">   Serpent    </w:t>
      </w:r>
      <w:r>
        <w:t xml:space="preserve">   Aile    </w:t>
      </w:r>
      <w:r>
        <w:t xml:space="preserve">   Plume    </w:t>
      </w:r>
      <w:r>
        <w:t xml:space="preserve">   Bec    </w:t>
      </w:r>
      <w:r>
        <w:t xml:space="preserve">   Griffe    </w:t>
      </w:r>
      <w:r>
        <w:t xml:space="preserve">   Cygne    </w:t>
      </w:r>
      <w:r>
        <w:t xml:space="preserve">   Oie    </w:t>
      </w:r>
      <w:r>
        <w:t xml:space="preserve">   Ecailles    </w:t>
      </w:r>
      <w:r>
        <w:t xml:space="preserve">   Alligator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Animaux 2</dc:title>
  <dcterms:created xsi:type="dcterms:W3CDTF">2021-10-11T10:57:58Z</dcterms:created>
  <dcterms:modified xsi:type="dcterms:W3CDTF">2021-10-11T10:57:58Z</dcterms:modified>
</cp:coreProperties>
</file>