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une tortue    </w:t>
      </w:r>
      <w:r>
        <w:t xml:space="preserve">   un poisson    </w:t>
      </w:r>
      <w:r>
        <w:t xml:space="preserve">   un serpent    </w:t>
      </w:r>
      <w:r>
        <w:t xml:space="preserve">   une souris    </w:t>
      </w:r>
      <w:r>
        <w:t xml:space="preserve">   un oiseau    </w:t>
      </w:r>
      <w:r>
        <w:t xml:space="preserve">   un lapin    </w:t>
      </w:r>
      <w:r>
        <w:t xml:space="preserve">   un hamster    </w:t>
      </w:r>
      <w:r>
        <w:t xml:space="preserve">   un cheval    </w:t>
      </w:r>
      <w:r>
        <w:t xml:space="preserve">   un chien    </w:t>
      </w:r>
      <w:r>
        <w:t xml:space="preserve">   un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2021-10-11T10:58:09Z</dcterms:created>
  <dcterms:modified xsi:type="dcterms:W3CDTF">2021-10-11T10:58:09Z</dcterms:modified>
</cp:coreProperties>
</file>