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Ane    </w:t>
      </w:r>
      <w:r>
        <w:t xml:space="preserve">   Mouton    </w:t>
      </w:r>
      <w:r>
        <w:t xml:space="preserve">   Vache    </w:t>
      </w:r>
      <w:r>
        <w:t xml:space="preserve">   Lapin    </w:t>
      </w:r>
      <w:r>
        <w:t xml:space="preserve">   Souris    </w:t>
      </w:r>
      <w:r>
        <w:t xml:space="preserve">   Cheval    </w:t>
      </w:r>
      <w:r>
        <w:t xml:space="preserve">   Oie    </w:t>
      </w:r>
      <w:r>
        <w:t xml:space="preserve">   Canard    </w:t>
      </w:r>
      <w:r>
        <w:t xml:space="preserve">   Taureau    </w:t>
      </w:r>
      <w:r>
        <w:t xml:space="preserve">   Cochon    </w:t>
      </w:r>
      <w:r>
        <w:t xml:space="preserve">   Agneau    </w:t>
      </w:r>
      <w:r>
        <w:t xml:space="preserve">   Brebis    </w:t>
      </w:r>
      <w:r>
        <w:t xml:space="preserve">   Poussin    </w:t>
      </w:r>
      <w:r>
        <w:t xml:space="preserve">   Poulet    </w:t>
      </w:r>
      <w:r>
        <w:t xml:space="preserve">   Veau    </w:t>
      </w:r>
      <w:r>
        <w:t xml:space="preserve">   Chevre    </w:t>
      </w:r>
      <w:r>
        <w:t xml:space="preserve">   Oiseau    </w:t>
      </w:r>
      <w:r>
        <w:t xml:space="preserve">   Poisson    </w:t>
      </w:r>
      <w:r>
        <w:t xml:space="preserve">   Chat    </w:t>
      </w:r>
      <w:r>
        <w:t xml:space="preserve">  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2021-10-11T10:56:25Z</dcterms:created>
  <dcterms:modified xsi:type="dcterms:W3CDTF">2021-10-11T10:56:25Z</dcterms:modified>
</cp:coreProperties>
</file>