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 hippopotame    </w:t>
      </w:r>
      <w:r>
        <w:t xml:space="preserve">   un serpent    </w:t>
      </w:r>
      <w:r>
        <w:t xml:space="preserve">   une gerbille    </w:t>
      </w:r>
      <w:r>
        <w:t xml:space="preserve">   un lapin    </w:t>
      </w:r>
      <w:r>
        <w:t xml:space="preserve">   un hamster    </w:t>
      </w:r>
      <w:r>
        <w:t xml:space="preserve">   un ours    </w:t>
      </w:r>
      <w:r>
        <w:t xml:space="preserve">   un pingouin    </w:t>
      </w:r>
      <w:r>
        <w:t xml:space="preserve">   un lion    </w:t>
      </w:r>
      <w:r>
        <w:t xml:space="preserve">   un loup    </w:t>
      </w:r>
      <w:r>
        <w:t xml:space="preserve">   un cheval    </w:t>
      </w:r>
      <w:r>
        <w:t xml:space="preserve">   une girafe    </w:t>
      </w:r>
      <w:r>
        <w:t xml:space="preserve">   une souris    </w:t>
      </w:r>
      <w:r>
        <w:t xml:space="preserve">   un rat    </w:t>
      </w:r>
      <w:r>
        <w:t xml:space="preserve">   un chien    </w:t>
      </w:r>
      <w:r>
        <w:t xml:space="preserve">   un chat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2021-10-11T10:56:49Z</dcterms:created>
  <dcterms:modified xsi:type="dcterms:W3CDTF">2021-10-11T10:56:49Z</dcterms:modified>
</cp:coreProperties>
</file>