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Menacés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chimpanzee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giant panda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rhinoceros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amphibian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hummingbird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penguin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Menacés</dc:title>
  <dcterms:created xsi:type="dcterms:W3CDTF">2021-12-29T03:31:31Z</dcterms:created>
  <dcterms:modified xsi:type="dcterms:W3CDTF">2021-12-29T03:31:31Z</dcterms:modified>
</cp:coreProperties>
</file>