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likes the cold arctic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hops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has no arms or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catches its food with its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domestic animal loves to play fetch.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is often fished and eaten by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likes to swing from tree to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is found in the ocean and consists of five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can be found in the ocean and is very playful and 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has a large mane and is very ferocious.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flies through the skies.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howls at the full moon.</w:t>
            </w:r>
          </w:p>
        </w:tc>
      </w:tr>
    </w:tbl>
    <w:p>
      <w:pPr>
        <w:pStyle w:val="WordBankMedium"/>
      </w:pPr>
      <w:r>
        <w:t xml:space="preserve">   Lapin    </w:t>
      </w:r>
      <w:r>
        <w:t xml:space="preserve">   Serpent    </w:t>
      </w:r>
      <w:r>
        <w:t xml:space="preserve">   Grenouille    </w:t>
      </w:r>
      <w:r>
        <w:t xml:space="preserve">   Lion    </w:t>
      </w:r>
      <w:r>
        <w:t xml:space="preserve">   Poisson    </w:t>
      </w:r>
      <w:r>
        <w:t xml:space="preserve">   Ours Polaire    </w:t>
      </w:r>
      <w:r>
        <w:t xml:space="preserve">   Chien    </w:t>
      </w:r>
      <w:r>
        <w:t xml:space="preserve">   Dauphin    </w:t>
      </w:r>
      <w:r>
        <w:t xml:space="preserve">   Monkey    </w:t>
      </w:r>
      <w:r>
        <w:t xml:space="preserve">   Oiseau    </w:t>
      </w:r>
      <w:r>
        <w:t xml:space="preserve">   Loup    </w:t>
      </w:r>
      <w:r>
        <w:t xml:space="preserve">   Etoile de 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2021-10-11T10:57:07Z</dcterms:created>
  <dcterms:modified xsi:type="dcterms:W3CDTF">2021-10-11T10:57:07Z</dcterms:modified>
</cp:coreProperties>
</file>