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cheval    </w:t>
      </w:r>
      <w:r>
        <w:t xml:space="preserve">   Araignee    </w:t>
      </w:r>
      <w:r>
        <w:t xml:space="preserve">   chat    </w:t>
      </w:r>
      <w:r>
        <w:t xml:space="preserve">   chien    </w:t>
      </w:r>
      <w:r>
        <w:t xml:space="preserve">   lapin    </w:t>
      </w:r>
      <w:r>
        <w:t xml:space="preserve">   oiseau    </w:t>
      </w:r>
      <w:r>
        <w:t xml:space="preserve">   poisson    </w:t>
      </w:r>
      <w:r>
        <w:t xml:space="preserve">   serpent    </w:t>
      </w:r>
      <w:r>
        <w:t xml:space="preserve">   souris    </w:t>
      </w:r>
      <w:r>
        <w:t xml:space="preserve">   tortue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2021-10-11T10:57:09Z</dcterms:created>
  <dcterms:modified xsi:type="dcterms:W3CDTF">2021-10-11T10:57:09Z</dcterms:modified>
</cp:coreProperties>
</file>