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 de Compagnie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content    </w:t>
      </w:r>
      <w:r>
        <w:t xml:space="preserve">   triste    </w:t>
      </w:r>
      <w:r>
        <w:t xml:space="preserve">   malade    </w:t>
      </w:r>
      <w:r>
        <w:t xml:space="preserve">   rapide    </w:t>
      </w:r>
      <w:r>
        <w:t xml:space="preserve">   formidable    </w:t>
      </w:r>
      <w:r>
        <w:t xml:space="preserve">   sympa    </w:t>
      </w:r>
      <w:r>
        <w:t xml:space="preserve">   fort    </w:t>
      </w:r>
      <w:r>
        <w:t xml:space="preserve">   grand    </w:t>
      </w:r>
      <w:r>
        <w:t xml:space="preserve">   petit    </w:t>
      </w:r>
      <w:r>
        <w:t xml:space="preserve">   chouette    </w:t>
      </w:r>
      <w:r>
        <w:t xml:space="preserve">   adorable    </w:t>
      </w:r>
      <w:r>
        <w:t xml:space="preserve">   canari    </w:t>
      </w:r>
      <w:r>
        <w:t xml:space="preserve">   perruche    </w:t>
      </w:r>
      <w:r>
        <w:t xml:space="preserve">   perroquet    </w:t>
      </w:r>
      <w:r>
        <w:t xml:space="preserve">   serpent    </w:t>
      </w:r>
      <w:r>
        <w:t xml:space="preserve">   grenouille    </w:t>
      </w:r>
      <w:r>
        <w:t xml:space="preserve">   souris    </w:t>
      </w:r>
      <w:r>
        <w:t xml:space="preserve">   furet    </w:t>
      </w:r>
      <w:r>
        <w:t xml:space="preserve">   cobaye    </w:t>
      </w:r>
      <w:r>
        <w:t xml:space="preserve">   hamster    </w:t>
      </w:r>
      <w:r>
        <w:t xml:space="preserve">   gerbille    </w:t>
      </w:r>
      <w:r>
        <w:t xml:space="preserve">   oiseau    </w:t>
      </w:r>
      <w:r>
        <w:t xml:space="preserve">   tortue    </w:t>
      </w:r>
      <w:r>
        <w:t xml:space="preserve">   poisson    </w:t>
      </w:r>
      <w:r>
        <w:t xml:space="preserve">   chien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Compagnie</dc:title>
  <dcterms:created xsi:type="dcterms:W3CDTF">2021-10-11T10:56:47Z</dcterms:created>
  <dcterms:modified xsi:type="dcterms:W3CDTF">2021-10-11T10:56:47Z</dcterms:modified>
</cp:coreProperties>
</file>