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Animaux de la ferme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Canadiens aiment me manger avec leur déjeuner.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un animal qui peut être dressé et  monté pour des compétitions de équitation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consommé pendent les temps des fêtes. Mais toujours pour l’action de grâce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Mais œufs sont souvent dévorés le matin pour déjeuner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mange les souris et les miettes dans la maison et sur la ferme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suis meilleure aime avec Shrek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réveille tous le monde qui habit sur la ferme le 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produit du lait et du fromage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J’ai un bec jaune et je fait a drôle de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garde la ferme et la maison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ne produit pas de lait ni de fromage mais consommé  pour la de viande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 fourrure est très douce et souvent utilisée pour la production des vêtements </w:t>
            </w:r>
          </w:p>
        </w:tc>
      </w:tr>
    </w:tbl>
    <w:p>
      <w:pPr>
        <w:pStyle w:val="WordBankMedium"/>
      </w:pPr>
      <w:r>
        <w:t xml:space="preserve">   Vache     </w:t>
      </w:r>
      <w:r>
        <w:t xml:space="preserve">   Cochon     </w:t>
      </w:r>
      <w:r>
        <w:t xml:space="preserve">   Coq     </w:t>
      </w:r>
      <w:r>
        <w:t xml:space="preserve">   Cheval     </w:t>
      </w:r>
      <w:r>
        <w:t xml:space="preserve">   Poule     </w:t>
      </w:r>
      <w:r>
        <w:t xml:space="preserve">   Boeuf     </w:t>
      </w:r>
      <w:r>
        <w:t xml:space="preserve">   Canard     </w:t>
      </w:r>
      <w:r>
        <w:t xml:space="preserve">   Mouton     </w:t>
      </w:r>
      <w:r>
        <w:t xml:space="preserve">   Chien     </w:t>
      </w:r>
      <w:r>
        <w:t xml:space="preserve">   Chat     </w:t>
      </w:r>
      <w:r>
        <w:t xml:space="preserve">   Dinde     </w:t>
      </w:r>
      <w:r>
        <w:t xml:space="preserve">   âne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de la ferme </dc:title>
  <dcterms:created xsi:type="dcterms:W3CDTF">2021-10-11T10:57:12Z</dcterms:created>
  <dcterms:modified xsi:type="dcterms:W3CDTF">2021-10-11T10:57:12Z</dcterms:modified>
</cp:coreProperties>
</file>