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du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 singe noir qui peut peser jusqu'à 250 kilos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Gros oiseau à plumage noir et blance, vit en régions artiques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 reptile à 4 courtes pattes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très grand, herbivore et amphibie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Gros singe avec fourrure roux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Rayée de bandes noires ou brunes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Mammifère marin dans les eaux froides, il a un pelage ras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Roi du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Mammifère primate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Plus grand de tous les félins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Vivent dans l'Inde et 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Reptile long et 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Mammifère sauvage carnivore, ressemble à un grand 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Gros mammifère herbivore que se trouve en Asie et Afrique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Pelage avec dessins polygonaux et long cou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du Zoo</dc:title>
  <dcterms:created xsi:type="dcterms:W3CDTF">2021-10-11T10:57:16Z</dcterms:created>
  <dcterms:modified xsi:type="dcterms:W3CDTF">2021-10-11T10:57:16Z</dcterms:modified>
</cp:coreProperties>
</file>