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llama    </w:t>
      </w:r>
      <w:r>
        <w:t xml:space="preserve">   alpaca    </w:t>
      </w:r>
      <w:r>
        <w:t xml:space="preserve">   bison    </w:t>
      </w:r>
      <w:r>
        <w:t xml:space="preserve">   cougar    </w:t>
      </w:r>
      <w:r>
        <w:t xml:space="preserve">   lynx    </w:t>
      </w:r>
      <w:r>
        <w:t xml:space="preserve">   leopard    </w:t>
      </w:r>
      <w:r>
        <w:t xml:space="preserve">   cheetah    </w:t>
      </w:r>
      <w:r>
        <w:t xml:space="preserve">   skunk    </w:t>
      </w:r>
      <w:r>
        <w:t xml:space="preserve">   chipmunk    </w:t>
      </w:r>
      <w:r>
        <w:t xml:space="preserve">   mouse    </w:t>
      </w:r>
      <w:r>
        <w:t xml:space="preserve">   rat    </w:t>
      </w:r>
      <w:r>
        <w:t xml:space="preserve">   opossum    </w:t>
      </w:r>
      <w:r>
        <w:t xml:space="preserve">   weasel    </w:t>
      </w:r>
      <w:r>
        <w:t xml:space="preserve">   badger    </w:t>
      </w:r>
      <w:r>
        <w:t xml:space="preserve">   squirrel    </w:t>
      </w:r>
      <w:r>
        <w:t xml:space="preserve">   boar    </w:t>
      </w:r>
      <w:r>
        <w:t xml:space="preserve">   elephant    </w:t>
      </w:r>
      <w:r>
        <w:t xml:space="preserve">   giraffe    </w:t>
      </w:r>
      <w:r>
        <w:t xml:space="preserve">   ape    </w:t>
      </w:r>
      <w:r>
        <w:t xml:space="preserve">   monkey    </w:t>
      </w:r>
      <w:r>
        <w:t xml:space="preserve">   snake    </w:t>
      </w:r>
      <w:r>
        <w:t xml:space="preserve">   worm    </w:t>
      </w:r>
      <w:r>
        <w:t xml:space="preserve">   dust mites    </w:t>
      </w:r>
      <w:r>
        <w:t xml:space="preserve">   bull    </w:t>
      </w:r>
      <w:r>
        <w:t xml:space="preserve">   flies    </w:t>
      </w:r>
      <w:r>
        <w:t xml:space="preserve">   mites    </w:t>
      </w:r>
      <w:r>
        <w:t xml:space="preserve">   wolf    </w:t>
      </w:r>
      <w:r>
        <w:t xml:space="preserve">   gecko    </w:t>
      </w:r>
      <w:r>
        <w:t xml:space="preserve">   lizard    </w:t>
      </w:r>
      <w:r>
        <w:t xml:space="preserve">   bear    </w:t>
      </w:r>
      <w:r>
        <w:t xml:space="preserve">   moose    </w:t>
      </w:r>
      <w:r>
        <w:t xml:space="preserve">   deer    </w:t>
      </w:r>
      <w:r>
        <w:t xml:space="preserve">   sheep    </w:t>
      </w:r>
      <w:r>
        <w:t xml:space="preserve">   goat    </w:t>
      </w:r>
      <w:r>
        <w:t xml:space="preserve">   fish    </w:t>
      </w:r>
      <w:r>
        <w:t xml:space="preserve">   bug    </w:t>
      </w:r>
      <w:r>
        <w:t xml:space="preserve">   coral    </w:t>
      </w:r>
      <w:r>
        <w:t xml:space="preserve">   oyster    </w:t>
      </w:r>
      <w:r>
        <w:t xml:space="preserve">   tiger    </w:t>
      </w:r>
      <w:r>
        <w:t xml:space="preserve">   lion    </w:t>
      </w:r>
      <w:r>
        <w:t xml:space="preserve">   bird    </w:t>
      </w:r>
      <w:r>
        <w:t xml:space="preserve">   chicken    </w:t>
      </w:r>
      <w:r>
        <w:t xml:space="preserve">   horse    </w:t>
      </w:r>
      <w:r>
        <w:t xml:space="preserve">   pig    </w:t>
      </w:r>
      <w:r>
        <w:t xml:space="preserve">   cow    </w:t>
      </w:r>
      <w:r>
        <w:t xml:space="preserve">   dog    </w:t>
      </w:r>
      <w:r>
        <w:t xml:space="preserve">   cat    </w:t>
      </w:r>
      <w:r>
        <w:t xml:space="preserve">   fox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2021-10-11T10:57:23Z</dcterms:created>
  <dcterms:modified xsi:type="dcterms:W3CDTF">2021-10-11T10:57:23Z</dcterms:modified>
</cp:coreProperties>
</file>