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chat    </w:t>
      </w:r>
      <w:r>
        <w:t xml:space="preserve">   cheval    </w:t>
      </w:r>
      <w:r>
        <w:t xml:space="preserve">   Chien    </w:t>
      </w:r>
      <w:r>
        <w:t xml:space="preserve">   cochon    </w:t>
      </w:r>
      <w:r>
        <w:t xml:space="preserve">   cochon d'inde    </w:t>
      </w:r>
      <w:r>
        <w:t xml:space="preserve">   crocodile    </w:t>
      </w:r>
      <w:r>
        <w:t xml:space="preserve">   elephant    </w:t>
      </w:r>
      <w:r>
        <w:t xml:space="preserve">   hamster    </w:t>
      </w:r>
      <w:r>
        <w:t xml:space="preserve">   lapin    </w:t>
      </w:r>
      <w:r>
        <w:t xml:space="preserve">   mouton    </w:t>
      </w:r>
      <w:r>
        <w:t xml:space="preserve">   oiseau    </w:t>
      </w:r>
      <w:r>
        <w:t xml:space="preserve">   panda    </w:t>
      </w:r>
      <w:r>
        <w:t xml:space="preserve">   poisson    </w:t>
      </w:r>
      <w:r>
        <w:t xml:space="preserve">   vache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Animeaux</dc:title>
  <dcterms:created xsi:type="dcterms:W3CDTF">2021-10-11T10:56:55Z</dcterms:created>
  <dcterms:modified xsi:type="dcterms:W3CDTF">2021-10-11T10:56:55Z</dcterms:modified>
</cp:coreProperties>
</file>