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Années 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Jeune Adulte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sens d'esprit partager par beaucoup d'adolescents.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Joueur d'hockey fameux pour les Red Wings de 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Pièce de technologie dans tous les maison.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Chanteur fameux - &lt;&lt;Le Roi&gt;&gt;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Joueur d'hockey fameux pour les Canadiens de 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joueur de guitar et chanteur fameux qui a chanter le chanson ''Johnny B. Goode''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type de musique révolutionnaire.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premier ministre qui a construi la bunker.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 de transportation du ciel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Années 1950s</dc:title>
  <dcterms:created xsi:type="dcterms:W3CDTF">2021-10-11T10:56:36Z</dcterms:created>
  <dcterms:modified xsi:type="dcterms:W3CDTF">2021-10-11T10:56:36Z</dcterms:modified>
</cp:coreProperties>
</file>