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Années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Groupement de personnes ou de collectivités associées pour mener une action, défendre une même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premier ministre a ce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Musique Afro-Américaine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bar secret durant la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des musiciens du jazz la plus influencielle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L’interdiction de l’alcool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femmes plus libre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style du dans la plus populaire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des chef de crimes les plus célèbres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organisation criminelle dont les activités sont soumises à une direction collégiale occulte et qui repose sur une stratégie d'infiltration de la société civile et des institutions.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Années 20</dc:title>
  <dcterms:created xsi:type="dcterms:W3CDTF">2021-10-11T10:57:25Z</dcterms:created>
  <dcterms:modified xsi:type="dcterms:W3CDTF">2021-10-11T10:57:25Z</dcterms:modified>
</cp:coreProperties>
</file>