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Années Folles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musique plus populaires.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Premier Ministre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jouer de baseball plus fameux.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danse plus populaires.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L'activiste et juge d'Alberta.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chose que tu pays avec.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bars illégaux.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femmes avec les droites des hommes.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femmes portent les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"La ________ est fini!"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premiere compaigne avec un ligne d'assemblage.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Années Folles</dc:title>
  <dcterms:created xsi:type="dcterms:W3CDTF">2021-10-11T10:57:45Z</dcterms:created>
  <dcterms:modified xsi:type="dcterms:W3CDTF">2021-10-11T10:57:45Z</dcterms:modified>
</cp:coreProperties>
</file>