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Papier    </w:t>
      </w:r>
      <w:r>
        <w:t xml:space="preserve">   Crayon    </w:t>
      </w:r>
      <w:r>
        <w:t xml:space="preserve">   Gomme    </w:t>
      </w:r>
      <w:r>
        <w:t xml:space="preserve">   SunFlowers    </w:t>
      </w:r>
      <w:r>
        <w:t xml:space="preserve">   Michael Angelo    </w:t>
      </w:r>
      <w:r>
        <w:t xml:space="preserve">   Vincent Van Gogh    </w:t>
      </w:r>
      <w:r>
        <w:t xml:space="preserve">   Starry Night    </w:t>
      </w:r>
      <w:r>
        <w:t xml:space="preserve">   Mona Lisa    </w:t>
      </w:r>
      <w:r>
        <w:t xml:space="preserve">   Leonardo da Vinci    </w:t>
      </w:r>
      <w:r>
        <w:t xml:space="preserve">   Peinture    </w:t>
      </w:r>
      <w:r>
        <w:t xml:space="preserve">   Peindre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Art</dc:title>
  <dcterms:created xsi:type="dcterms:W3CDTF">2021-10-11T10:56:40Z</dcterms:created>
  <dcterms:modified xsi:type="dcterms:W3CDTF">2021-10-11T10:56:40Z</dcterms:modified>
</cp:coreProperties>
</file>