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Autos de 1920-1930</w:t>
      </w:r>
    </w:p>
    <w:p>
      <w:pPr>
        <w:pStyle w:val="Questions"/>
      </w:pPr>
      <w:r>
        <w:t xml:space="preserve">1. DRFO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 OITESVUR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 RDUIETNIS BMOLOEITUA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EOTEIHNGOCL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EHNRY FODR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CBM IMNI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SOEGLNAWKV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MREESDEC BZNE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GENMLAAEL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CYELRRHS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UBICK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CRLA NBEZ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ATUO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Autos de 1920-1930</dc:title>
  <dcterms:created xsi:type="dcterms:W3CDTF">2021-10-11T10:56:32Z</dcterms:created>
  <dcterms:modified xsi:type="dcterms:W3CDTF">2021-10-11T10:56:32Z</dcterms:modified>
</cp:coreProperties>
</file>