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Avalanches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</w:tbl>
    <w:p>
      <w:pPr>
        <w:pStyle w:val="WordBankMedium"/>
      </w:pPr>
      <w:r>
        <w:t xml:space="preserve">   AVALANCHE    </w:t>
      </w:r>
      <w:r>
        <w:t xml:space="preserve">   DANGER    </w:t>
      </w:r>
      <w:r>
        <w:t xml:space="preserve">   GLACE    </w:t>
      </w:r>
      <w:r>
        <w:t xml:space="preserve">   HIVER    </w:t>
      </w:r>
      <w:r>
        <w:t xml:space="preserve">   MONTAGNE    </w:t>
      </w:r>
      <w:r>
        <w:t xml:space="preserve">   MÉTÉO    </w:t>
      </w:r>
      <w:r>
        <w:t xml:space="preserve">   NATURE    </w:t>
      </w:r>
      <w:r>
        <w:t xml:space="preserve">   NEIGE    </w:t>
      </w:r>
      <w:r>
        <w:t xml:space="preserve">   ORIENTATION    </w:t>
      </w:r>
      <w:r>
        <w:t xml:space="preserve">   PRÉCIPITATION    </w:t>
      </w:r>
      <w:r>
        <w:t xml:space="preserve">   TEMPÈTE    </w:t>
      </w:r>
      <w:r>
        <w:t xml:space="preserve">   VENTS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Avalanches</dc:title>
  <dcterms:created xsi:type="dcterms:W3CDTF">2021-10-11T10:58:04Z</dcterms:created>
  <dcterms:modified xsi:type="dcterms:W3CDTF">2021-10-11T10:58:04Z</dcterms:modified>
</cp:coreProperties>
</file>