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Bacteries et Virus </w:t>
      </w:r>
    </w:p>
    <w:p>
      <w:pPr>
        <w:pStyle w:val="Questions"/>
      </w:pPr>
      <w:r>
        <w:t xml:space="preserve">1. IRECEASTB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BGENNISE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EHEBONRMGASOP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EECSLMOLU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ECARCN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PCEMSEODRO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HRUME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RVSIU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QYCTILOENOU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IEASDALM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IGNLMSAE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AOUTITNM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TREMUU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LCEEUSLL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UIOSTIQENTBAI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SCLLLUEE EOTSH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RGOMSEIAN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OEUERLV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Bacteries et Virus </dc:title>
  <dcterms:created xsi:type="dcterms:W3CDTF">2021-10-11T10:57:56Z</dcterms:created>
  <dcterms:modified xsi:type="dcterms:W3CDTF">2021-10-11T10:57:56Z</dcterms:modified>
</cp:coreProperties>
</file>