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Batiments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get a new "do"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pray (don't use the l')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corner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school (don't use the l')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for a Starbucks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What? I can borrow books for free???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like Superstore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you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store for clothes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Batiments</dc:title>
  <dcterms:created xsi:type="dcterms:W3CDTF">2021-10-11T10:57:05Z</dcterms:created>
  <dcterms:modified xsi:type="dcterms:W3CDTF">2021-10-11T10:57:05Z</dcterms:modified>
</cp:coreProperties>
</file>