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Béatitudes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heureux    </w:t>
      </w:r>
      <w:r>
        <w:t xml:space="preserve">   dieu    </w:t>
      </w:r>
      <w:r>
        <w:t xml:space="preserve">   royaume    </w:t>
      </w:r>
      <w:r>
        <w:t xml:space="preserve">   coeurs purs    </w:t>
      </w:r>
      <w:r>
        <w:t xml:space="preserve">   misericordieux    </w:t>
      </w:r>
      <w:r>
        <w:t xml:space="preserve">   paix    </w:t>
      </w:r>
      <w:r>
        <w:t xml:space="preserve">   justice    </w:t>
      </w:r>
      <w:r>
        <w:t xml:space="preserve">   pleurent    </w:t>
      </w:r>
      <w:r>
        <w:t xml:space="preserve">   doux    </w:t>
      </w:r>
      <w:r>
        <w:t xml:space="preserve">   pauvres de coeur    </w:t>
      </w:r>
      <w:r>
        <w:t xml:space="preserve">   beatitudes    </w:t>
      </w:r>
      <w:r>
        <w:t xml:space="preserve">   esprit    </w:t>
      </w:r>
      <w:r>
        <w:t xml:space="preserve">   valeur    </w:t>
      </w:r>
      <w:r>
        <w:t xml:space="preserve">   preceptes bibliques    </w:t>
      </w:r>
      <w:r>
        <w:t xml:space="preserve">   decalogue    </w:t>
      </w:r>
      <w:r>
        <w:t xml:space="preserve">   commandements    </w:t>
      </w:r>
      <w:r>
        <w:t xml:space="preserve">   chretienne    </w:t>
      </w:r>
      <w:r>
        <w:t xml:space="preserve">   morale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Béatitudes</dc:title>
  <dcterms:created xsi:type="dcterms:W3CDTF">2021-10-11T10:56:58Z</dcterms:created>
  <dcterms:modified xsi:type="dcterms:W3CDTF">2021-10-11T10:56:58Z</dcterms:modified>
</cp:coreProperties>
</file>