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Beatles en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Diamant    </w:t>
      </w:r>
      <w:r>
        <w:t xml:space="preserve">   fraises    </w:t>
      </w:r>
      <w:r>
        <w:t xml:space="preserve">   guitare    </w:t>
      </w:r>
      <w:r>
        <w:t xml:space="preserve">   hier    </w:t>
      </w:r>
      <w:r>
        <w:t xml:space="preserve">   michelle    </w:t>
      </w:r>
      <w:r>
        <w:t xml:space="preserve">   noir    </w:t>
      </w:r>
      <w:r>
        <w:t xml:space="preserve">   Pomme    </w:t>
      </w:r>
      <w:r>
        <w:t xml:space="preserve">   soleil    </w:t>
      </w:r>
      <w:r>
        <w:t xml:space="preserve">   sous marin    </w:t>
      </w:r>
      <w:r>
        <w:t xml:space="preserve">   stade    </w:t>
      </w:r>
      <w:r>
        <w:t xml:space="preserve">   triste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Beatles en France</dc:title>
  <dcterms:created xsi:type="dcterms:W3CDTF">2021-10-11T10:56:35Z</dcterms:created>
  <dcterms:modified xsi:type="dcterms:W3CDTF">2021-10-11T10:56:35Z</dcterms:modified>
</cp:coreProperties>
</file>