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Betises By:Henri 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 soupirs  /  ce que tu fais quand tu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culotte  /  ce que la fille a déchiré dans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 betises  /  passage 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mollets  /  sous 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 tresses  /  un style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orteils  /  ce qui est sur vos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heureusement  /  quelle bonne journée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 que les gens disent quand ils vont 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aux chaussettes  /  ce que tu portes 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 grimaces  /  ce que font 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rigolote  /  ce que les gens à l'arrière essaient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sonnerie  /  quelle cloche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s'arrête  /  ce que la police vous dit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chatouiller  /  se frotter les doigts sur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mouchoirs  /  ce qui est dans une poche de</w:t>
            </w:r>
          </w:p>
        </w:tc>
      </w:tr>
    </w:tbl>
    <w:p>
      <w:pPr>
        <w:pStyle w:val="WordBankMedium"/>
      </w:pPr>
      <w:r>
        <w:t xml:space="preserve">   /zoomzoomzoom    </w:t>
      </w:r>
      <w:r>
        <w:t xml:space="preserve">   clowns    </w:t>
      </w:r>
      <w:r>
        <w:t xml:space="preserve">   l'acte    </w:t>
      </w:r>
      <w:r>
        <w:t xml:space="preserve">   pieds    </w:t>
      </w:r>
      <w:r>
        <w:t xml:space="preserve">   quelqu'un    </w:t>
      </w:r>
      <w:r>
        <w:t xml:space="preserve">   d'être    </w:t>
      </w:r>
      <w:r>
        <w:t xml:space="preserve">   vidéo    </w:t>
      </w:r>
      <w:r>
        <w:t xml:space="preserve">   pieds    </w:t>
      </w:r>
      <w:r>
        <w:t xml:space="preserve">   fait    </w:t>
      </w:r>
      <w:r>
        <w:t xml:space="preserve">   apporte    </w:t>
      </w:r>
      <w:r>
        <w:t xml:space="preserve">   frustré    </w:t>
      </w:r>
      <w:r>
        <w:t xml:space="preserve">   cheveux    </w:t>
      </w:r>
      <w:r>
        <w:t xml:space="preserve">   veste    </w:t>
      </w:r>
      <w:r>
        <w:t xml:space="preserve">   cuisse    </w:t>
      </w:r>
      <w:r>
        <w:t xml:space="preserve">   faire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Betises By:Henri Des</dc:title>
  <dcterms:created xsi:type="dcterms:W3CDTF">2021-10-11T10:57:52Z</dcterms:created>
  <dcterms:modified xsi:type="dcterms:W3CDTF">2021-10-11T10:57:52Z</dcterms:modified>
</cp:coreProperties>
</file>